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4762" w:rsidRPr="004B668B" w:rsidRDefault="00000000" w:rsidP="004B668B">
      <w:pPr>
        <w:pStyle w:val="1"/>
        <w:jc w:val="center"/>
        <w:rPr>
          <w:lang w:val="ru-RU"/>
        </w:rPr>
      </w:pPr>
      <w:r w:rsidRPr="004B668B">
        <w:rPr>
          <w:lang w:val="ru-RU"/>
        </w:rPr>
        <w:t xml:space="preserve">Лекция 3. Брокеры сообщений и шины событий: </w:t>
      </w:r>
      <w:r>
        <w:t>MQTT</w:t>
      </w:r>
      <w:r w:rsidRPr="004B668B">
        <w:rPr>
          <w:lang w:val="ru-RU"/>
        </w:rPr>
        <w:t xml:space="preserve">, </w:t>
      </w:r>
      <w:r>
        <w:t>QoS</w:t>
      </w:r>
      <w:r w:rsidRPr="004B668B">
        <w:rPr>
          <w:lang w:val="ru-RU"/>
        </w:rPr>
        <w:t xml:space="preserve">, </w:t>
      </w:r>
      <w:r>
        <w:t>retained</w:t>
      </w:r>
      <w:r w:rsidRPr="004B668B">
        <w:rPr>
          <w:lang w:val="ru-RU"/>
        </w:rPr>
        <w:t xml:space="preserve">, </w:t>
      </w:r>
      <w:r>
        <w:t>topics</w:t>
      </w:r>
      <w:r w:rsidRPr="004B668B">
        <w:rPr>
          <w:lang w:val="ru-RU"/>
        </w:rPr>
        <w:t xml:space="preserve">, </w:t>
      </w:r>
      <w:r>
        <w:t>ACL</w:t>
      </w:r>
      <w:r w:rsidRPr="004B668B">
        <w:rPr>
          <w:lang w:val="ru-RU"/>
        </w:rPr>
        <w:t>. Очереди и стриминг</w:t>
      </w:r>
    </w:p>
    <w:p w:rsidR="00AA4762" w:rsidRPr="004B668B" w:rsidRDefault="00000000">
      <w:pPr>
        <w:rPr>
          <w:lang w:val="ru-RU"/>
        </w:rPr>
      </w:pPr>
      <w:r w:rsidRPr="004B668B">
        <w:rPr>
          <w:b/>
          <w:lang w:val="ru-RU"/>
        </w:rPr>
        <w:t xml:space="preserve">Цель лекции: </w:t>
      </w:r>
      <w:r w:rsidRPr="004B668B">
        <w:rPr>
          <w:lang w:val="ru-RU"/>
        </w:rPr>
        <w:t xml:space="preserve">понять роль брокеров сообщений и шин событий в </w:t>
      </w:r>
      <w:r>
        <w:t>IoT</w:t>
      </w:r>
      <w:r w:rsidRPr="004B668B">
        <w:rPr>
          <w:lang w:val="ru-RU"/>
        </w:rPr>
        <w:t>/</w:t>
      </w:r>
      <w:r>
        <w:t>Smart</w:t>
      </w:r>
      <w:r w:rsidRPr="004B668B">
        <w:rPr>
          <w:lang w:val="ru-RU"/>
        </w:rPr>
        <w:t xml:space="preserve">‑системах, разобрать </w:t>
      </w:r>
      <w:r>
        <w:t>MQTT</w:t>
      </w:r>
      <w:r w:rsidRPr="004B668B">
        <w:rPr>
          <w:lang w:val="ru-RU"/>
        </w:rPr>
        <w:t xml:space="preserve"> (</w:t>
      </w:r>
      <w:r>
        <w:t>topics</w:t>
      </w:r>
      <w:r w:rsidRPr="004B668B">
        <w:rPr>
          <w:lang w:val="ru-RU"/>
        </w:rPr>
        <w:t xml:space="preserve">, </w:t>
      </w:r>
      <w:r>
        <w:t>QoS</w:t>
      </w:r>
      <w:r w:rsidRPr="004B668B">
        <w:rPr>
          <w:lang w:val="ru-RU"/>
        </w:rPr>
        <w:t xml:space="preserve">, </w:t>
      </w:r>
      <w:r>
        <w:t>retained</w:t>
      </w:r>
      <w:r w:rsidRPr="004B668B">
        <w:rPr>
          <w:lang w:val="ru-RU"/>
        </w:rPr>
        <w:t>), контроль доступа (</w:t>
      </w:r>
      <w:r>
        <w:t>ACL</w:t>
      </w:r>
      <w:r w:rsidRPr="004B668B">
        <w:rPr>
          <w:lang w:val="ru-RU"/>
        </w:rPr>
        <w:t>), а также различия между очередями сообщений и стриминговыми платформами (</w:t>
      </w:r>
      <w:r>
        <w:t>Kafka</w:t>
      </w:r>
      <w:r w:rsidRPr="004B668B">
        <w:rPr>
          <w:lang w:val="ru-RU"/>
        </w:rPr>
        <w:t>/</w:t>
      </w:r>
      <w:r>
        <w:t>Pulsar</w:t>
      </w:r>
      <w:r w:rsidRPr="004B668B">
        <w:rPr>
          <w:lang w:val="ru-RU"/>
        </w:rPr>
        <w:t>).</w:t>
      </w:r>
    </w:p>
    <w:p w:rsidR="00AA4762" w:rsidRPr="004B668B" w:rsidRDefault="00000000">
      <w:pPr>
        <w:pStyle w:val="21"/>
        <w:rPr>
          <w:lang w:val="ru-RU"/>
        </w:rPr>
      </w:pPr>
      <w:r w:rsidRPr="004B668B">
        <w:rPr>
          <w:lang w:val="ru-RU"/>
        </w:rPr>
        <w:t xml:space="preserve">1. Зачем в </w:t>
      </w:r>
      <w:r>
        <w:t>IoT</w:t>
      </w:r>
      <w:r w:rsidRPr="004B668B">
        <w:rPr>
          <w:lang w:val="ru-RU"/>
        </w:rPr>
        <w:t xml:space="preserve"> нужен брокер сообщений</w:t>
      </w:r>
    </w:p>
    <w:p w:rsidR="00AA4762" w:rsidRPr="004B668B" w:rsidRDefault="00000000">
      <w:pPr>
        <w:rPr>
          <w:lang w:val="ru-RU"/>
        </w:rPr>
      </w:pPr>
      <w:r w:rsidRPr="004B668B">
        <w:rPr>
          <w:lang w:val="ru-RU"/>
        </w:rPr>
        <w:t xml:space="preserve">В </w:t>
      </w:r>
      <w:r>
        <w:t>IoT</w:t>
      </w:r>
      <w:r w:rsidRPr="004B668B">
        <w:rPr>
          <w:lang w:val="ru-RU"/>
        </w:rPr>
        <w:t xml:space="preserve"> устройства и сервисы должны обмениваться телеметрией и командами в условиях нестабильной сети, ограниченных ресурсов устройств и большого числа участников.</w:t>
      </w:r>
      <w:r w:rsidRPr="004B668B">
        <w:rPr>
          <w:lang w:val="ru-RU"/>
        </w:rPr>
        <w:br/>
        <w:t>Брокер сообщений решает задачи:</w:t>
      </w:r>
      <w:r w:rsidRPr="004B668B">
        <w:rPr>
          <w:lang w:val="ru-RU"/>
        </w:rPr>
        <w:br/>
        <w:t>• развязка отправителя и получателя (</w:t>
      </w:r>
      <w:r>
        <w:t>publisher</w:t>
      </w:r>
      <w:r w:rsidRPr="004B668B">
        <w:rPr>
          <w:lang w:val="ru-RU"/>
        </w:rPr>
        <w:t xml:space="preserve"> не знает </w:t>
      </w:r>
      <w:r>
        <w:t>subscriber</w:t>
      </w:r>
      <w:r w:rsidRPr="004B668B">
        <w:rPr>
          <w:lang w:val="ru-RU"/>
        </w:rPr>
        <w:t>);</w:t>
      </w:r>
      <w:r w:rsidRPr="004B668B">
        <w:rPr>
          <w:lang w:val="ru-RU"/>
        </w:rPr>
        <w:br/>
        <w:t>• буферизация и доставка при временных сбоях;</w:t>
      </w:r>
      <w:r w:rsidRPr="004B668B">
        <w:rPr>
          <w:lang w:val="ru-RU"/>
        </w:rPr>
        <w:br/>
        <w:t>• масштабирование (много устройств → много потребителей);</w:t>
      </w:r>
      <w:r w:rsidRPr="004B668B">
        <w:rPr>
          <w:lang w:val="ru-RU"/>
        </w:rPr>
        <w:br/>
        <w:t>• централизованный контроль доступа и аудит;</w:t>
      </w:r>
      <w:r w:rsidRPr="004B668B">
        <w:rPr>
          <w:lang w:val="ru-RU"/>
        </w:rPr>
        <w:br/>
        <w:t>• маршрутизация сообщений по темам/очередям.</w:t>
      </w:r>
    </w:p>
    <w:p w:rsidR="00AA4762" w:rsidRPr="004B668B" w:rsidRDefault="00000000">
      <w:pPr>
        <w:pStyle w:val="21"/>
        <w:rPr>
          <w:lang w:val="ru-RU"/>
        </w:rPr>
      </w:pPr>
      <w:r w:rsidRPr="004B668B">
        <w:rPr>
          <w:lang w:val="ru-RU"/>
        </w:rPr>
        <w:t>2. Базовые модели обмена</w:t>
      </w:r>
    </w:p>
    <w:p w:rsidR="00AA4762" w:rsidRPr="004B668B" w:rsidRDefault="00000000">
      <w:pPr>
        <w:pStyle w:val="31"/>
        <w:rPr>
          <w:lang w:val="ru-RU"/>
        </w:rPr>
      </w:pPr>
      <w:r w:rsidRPr="004B668B">
        <w:rPr>
          <w:lang w:val="ru-RU"/>
        </w:rPr>
        <w:t xml:space="preserve">2.1 </w:t>
      </w:r>
      <w:r>
        <w:t>Publish</w:t>
      </w:r>
      <w:r w:rsidRPr="004B668B">
        <w:rPr>
          <w:lang w:val="ru-RU"/>
        </w:rPr>
        <w:t>/</w:t>
      </w:r>
      <w:r>
        <w:t>Subscribe</w:t>
      </w:r>
      <w:r w:rsidRPr="004B668B">
        <w:rPr>
          <w:lang w:val="ru-RU"/>
        </w:rPr>
        <w:t xml:space="preserve"> (</w:t>
      </w:r>
      <w:r>
        <w:t>pub</w:t>
      </w:r>
      <w:r w:rsidRPr="004B668B">
        <w:rPr>
          <w:lang w:val="ru-RU"/>
        </w:rPr>
        <w:t>/</w:t>
      </w:r>
      <w:r>
        <w:t>sub</w:t>
      </w:r>
      <w:r w:rsidRPr="004B668B">
        <w:rPr>
          <w:lang w:val="ru-RU"/>
        </w:rPr>
        <w:t>)</w:t>
      </w:r>
    </w:p>
    <w:p w:rsidR="00AA4762" w:rsidRPr="004B668B" w:rsidRDefault="00000000">
      <w:pPr>
        <w:rPr>
          <w:lang w:val="ru-RU"/>
        </w:rPr>
      </w:pPr>
      <w:r w:rsidRPr="004B668B">
        <w:rPr>
          <w:lang w:val="ru-RU"/>
        </w:rPr>
        <w:t>Отправитель публикует сообщение в “канал” (</w:t>
      </w:r>
      <w:r>
        <w:t>topic</w:t>
      </w:r>
      <w:r w:rsidRPr="004B668B">
        <w:rPr>
          <w:lang w:val="ru-RU"/>
        </w:rPr>
        <w:t xml:space="preserve">). Получатели подписываются на </w:t>
      </w:r>
      <w:r>
        <w:t>topic</w:t>
      </w:r>
      <w:r w:rsidRPr="004B668B">
        <w:rPr>
          <w:lang w:val="ru-RU"/>
        </w:rPr>
        <w:t xml:space="preserve"> и получают сообщения автоматически. Это типовая модель для телеметрии.</w:t>
      </w:r>
    </w:p>
    <w:p w:rsidR="00AA4762" w:rsidRPr="004B668B" w:rsidRDefault="00000000">
      <w:pPr>
        <w:pStyle w:val="31"/>
        <w:rPr>
          <w:lang w:val="ru-RU"/>
        </w:rPr>
      </w:pPr>
      <w:r w:rsidRPr="004B668B">
        <w:rPr>
          <w:lang w:val="ru-RU"/>
        </w:rPr>
        <w:t xml:space="preserve">2.2 </w:t>
      </w:r>
      <w:r>
        <w:t>Queue</w:t>
      </w:r>
      <w:r w:rsidRPr="004B668B">
        <w:rPr>
          <w:lang w:val="ru-RU"/>
        </w:rPr>
        <w:t xml:space="preserve"> (очередь, </w:t>
      </w:r>
      <w:r>
        <w:t>point</w:t>
      </w:r>
      <w:r w:rsidRPr="004B668B">
        <w:rPr>
          <w:lang w:val="ru-RU"/>
        </w:rPr>
        <w:t>‑</w:t>
      </w:r>
      <w:r>
        <w:t>to</w:t>
      </w:r>
      <w:r w:rsidRPr="004B668B">
        <w:rPr>
          <w:lang w:val="ru-RU"/>
        </w:rPr>
        <w:t>‑</w:t>
      </w:r>
      <w:r>
        <w:t>point</w:t>
      </w:r>
      <w:r w:rsidRPr="004B668B">
        <w:rPr>
          <w:lang w:val="ru-RU"/>
        </w:rPr>
        <w:t>)</w:t>
      </w:r>
    </w:p>
    <w:p w:rsidR="00AA4762" w:rsidRPr="004B668B" w:rsidRDefault="00000000">
      <w:pPr>
        <w:rPr>
          <w:lang w:val="ru-RU"/>
        </w:rPr>
      </w:pPr>
      <w:r w:rsidRPr="004B668B">
        <w:rPr>
          <w:lang w:val="ru-RU"/>
        </w:rPr>
        <w:t>Сообщение помещается в очередь и будет обработано одним потребителем (обычно “конкурирующие потребители”). Очереди удобны для задач обработки/команд, где важно распределять работу.</w:t>
      </w:r>
    </w:p>
    <w:p w:rsidR="00AA4762" w:rsidRPr="004B668B" w:rsidRDefault="00000000">
      <w:pPr>
        <w:pStyle w:val="21"/>
        <w:rPr>
          <w:lang w:val="ru-RU"/>
        </w:rPr>
      </w:pPr>
      <w:r w:rsidRPr="004B668B">
        <w:rPr>
          <w:lang w:val="ru-RU"/>
        </w:rPr>
        <w:t xml:space="preserve">3. </w:t>
      </w:r>
      <w:r>
        <w:t>MQTT</w:t>
      </w:r>
      <w:r w:rsidRPr="004B668B">
        <w:rPr>
          <w:lang w:val="ru-RU"/>
        </w:rPr>
        <w:t xml:space="preserve">: протокол для </w:t>
      </w:r>
      <w:r>
        <w:t>IoT</w:t>
      </w:r>
    </w:p>
    <w:p w:rsidR="00AA4762" w:rsidRPr="004B668B" w:rsidRDefault="00000000">
      <w:pPr>
        <w:rPr>
          <w:lang w:val="ru-RU"/>
        </w:rPr>
      </w:pPr>
      <w:r>
        <w:t>MQTT</w:t>
      </w:r>
      <w:r w:rsidRPr="004B668B">
        <w:rPr>
          <w:lang w:val="ru-RU"/>
        </w:rPr>
        <w:t xml:space="preserve"> — лёгкий протокол поверх </w:t>
      </w:r>
      <w:r>
        <w:t>TCP</w:t>
      </w:r>
      <w:r w:rsidRPr="004B668B">
        <w:rPr>
          <w:lang w:val="ru-RU"/>
        </w:rPr>
        <w:t xml:space="preserve">, оптимизированный для </w:t>
      </w:r>
      <w:r>
        <w:t>IoT</w:t>
      </w:r>
      <w:r w:rsidRPr="004B668B">
        <w:rPr>
          <w:lang w:val="ru-RU"/>
        </w:rPr>
        <w:t xml:space="preserve">: малый оверхед, поддержка </w:t>
      </w:r>
      <w:r>
        <w:t>pub</w:t>
      </w:r>
      <w:r w:rsidRPr="004B668B">
        <w:rPr>
          <w:lang w:val="ru-RU"/>
        </w:rPr>
        <w:t>/</w:t>
      </w:r>
      <w:r>
        <w:t>sub</w:t>
      </w:r>
      <w:r w:rsidRPr="004B668B">
        <w:rPr>
          <w:lang w:val="ru-RU"/>
        </w:rPr>
        <w:t>, работа на нестабильных каналах. Обычно используется “</w:t>
      </w:r>
      <w:r>
        <w:t>MQTT</w:t>
      </w:r>
      <w:r w:rsidRPr="004B668B">
        <w:rPr>
          <w:lang w:val="ru-RU"/>
        </w:rPr>
        <w:t xml:space="preserve"> </w:t>
      </w:r>
      <w:r>
        <w:t>over</w:t>
      </w:r>
      <w:r w:rsidRPr="004B668B">
        <w:rPr>
          <w:lang w:val="ru-RU"/>
        </w:rPr>
        <w:t xml:space="preserve"> </w:t>
      </w:r>
      <w:r>
        <w:t>TLS</w:t>
      </w:r>
      <w:r w:rsidRPr="004B668B">
        <w:rPr>
          <w:lang w:val="ru-RU"/>
        </w:rPr>
        <w:t>” для защиты.</w:t>
      </w:r>
    </w:p>
    <w:p w:rsidR="00AA4762" w:rsidRPr="004B668B" w:rsidRDefault="00000000">
      <w:pPr>
        <w:pStyle w:val="31"/>
        <w:rPr>
          <w:lang w:val="ru-RU"/>
        </w:rPr>
      </w:pPr>
      <w:r w:rsidRPr="004B668B">
        <w:rPr>
          <w:lang w:val="ru-RU"/>
        </w:rPr>
        <w:t xml:space="preserve">3.1 </w:t>
      </w:r>
      <w:r>
        <w:t>Topics</w:t>
      </w:r>
      <w:r w:rsidRPr="004B668B">
        <w:rPr>
          <w:lang w:val="ru-RU"/>
        </w:rPr>
        <w:t xml:space="preserve"> и иерархия</w:t>
      </w:r>
    </w:p>
    <w:p w:rsidR="00AA4762" w:rsidRPr="004B668B" w:rsidRDefault="00000000">
      <w:pPr>
        <w:rPr>
          <w:lang w:val="ru-RU"/>
        </w:rPr>
      </w:pPr>
      <w:r>
        <w:t>Topic</w:t>
      </w:r>
      <w:r w:rsidRPr="004B668B">
        <w:rPr>
          <w:lang w:val="ru-RU"/>
        </w:rPr>
        <w:t xml:space="preserve"> — строковый путь (иерархия через “/”), например:</w:t>
      </w:r>
      <w:r w:rsidRPr="004B668B">
        <w:rPr>
          <w:lang w:val="ru-RU"/>
        </w:rPr>
        <w:br/>
        <w:t xml:space="preserve">  </w:t>
      </w:r>
      <w:r>
        <w:t>factory</w:t>
      </w:r>
      <w:r w:rsidRPr="004B668B">
        <w:rPr>
          <w:lang w:val="ru-RU"/>
        </w:rPr>
        <w:t>/</w:t>
      </w:r>
      <w:r>
        <w:t>line</w:t>
      </w:r>
      <w:r w:rsidRPr="004B668B">
        <w:rPr>
          <w:lang w:val="ru-RU"/>
        </w:rPr>
        <w:t>1/</w:t>
      </w:r>
      <w:r>
        <w:t>motor</w:t>
      </w:r>
      <w:r w:rsidRPr="004B668B">
        <w:rPr>
          <w:lang w:val="ru-RU"/>
        </w:rPr>
        <w:t>7/</w:t>
      </w:r>
      <w:r>
        <w:t>telemetry</w:t>
      </w:r>
      <w:r w:rsidRPr="004B668B">
        <w:rPr>
          <w:lang w:val="ru-RU"/>
        </w:rPr>
        <w:br/>
        <w:t xml:space="preserve">  </w:t>
      </w:r>
      <w:r>
        <w:t>factory</w:t>
      </w:r>
      <w:r w:rsidRPr="004B668B">
        <w:rPr>
          <w:lang w:val="ru-RU"/>
        </w:rPr>
        <w:t>/</w:t>
      </w:r>
      <w:r>
        <w:t>line</w:t>
      </w:r>
      <w:r w:rsidRPr="004B668B">
        <w:rPr>
          <w:lang w:val="ru-RU"/>
        </w:rPr>
        <w:t>1/</w:t>
      </w:r>
      <w:r>
        <w:t>motor</w:t>
      </w:r>
      <w:r w:rsidRPr="004B668B">
        <w:rPr>
          <w:lang w:val="ru-RU"/>
        </w:rPr>
        <w:t>7/</w:t>
      </w:r>
      <w:r>
        <w:t>cmd</w:t>
      </w:r>
      <w:r w:rsidRPr="004B668B">
        <w:rPr>
          <w:lang w:val="ru-RU"/>
        </w:rPr>
        <w:br/>
        <w:t xml:space="preserve">  </w:t>
      </w:r>
      <w:r>
        <w:t>factory</w:t>
      </w:r>
      <w:r w:rsidRPr="004B668B">
        <w:rPr>
          <w:lang w:val="ru-RU"/>
        </w:rPr>
        <w:t>/</w:t>
      </w:r>
      <w:r>
        <w:t>line</w:t>
      </w:r>
      <w:r w:rsidRPr="004B668B">
        <w:rPr>
          <w:lang w:val="ru-RU"/>
        </w:rPr>
        <w:t>1/+/</w:t>
      </w:r>
      <w:r>
        <w:t>telemetry</w:t>
      </w:r>
      <w:r w:rsidRPr="004B668B">
        <w:rPr>
          <w:lang w:val="ru-RU"/>
        </w:rPr>
        <w:t xml:space="preserve">   (подписка с </w:t>
      </w:r>
      <w:r>
        <w:t>wildcard</w:t>
      </w:r>
      <w:r w:rsidRPr="004B668B">
        <w:rPr>
          <w:lang w:val="ru-RU"/>
        </w:rPr>
        <w:t>)</w:t>
      </w:r>
      <w:r w:rsidRPr="004B668B">
        <w:rPr>
          <w:lang w:val="ru-RU"/>
        </w:rPr>
        <w:br/>
      </w:r>
      <w:r w:rsidRPr="004B668B">
        <w:rPr>
          <w:lang w:val="ru-RU"/>
        </w:rPr>
        <w:lastRenderedPageBreak/>
        <w:t xml:space="preserve">  </w:t>
      </w:r>
      <w:r>
        <w:t>factory</w:t>
      </w:r>
      <w:r w:rsidRPr="004B668B">
        <w:rPr>
          <w:lang w:val="ru-RU"/>
        </w:rPr>
        <w:t>/#                  (всё дерево)</w:t>
      </w:r>
      <w:r w:rsidRPr="004B668B">
        <w:rPr>
          <w:lang w:val="ru-RU"/>
        </w:rPr>
        <w:br/>
      </w:r>
      <w:r w:rsidRPr="004B668B">
        <w:rPr>
          <w:lang w:val="ru-RU"/>
        </w:rPr>
        <w:br/>
        <w:t xml:space="preserve">Рекомендация: строить </w:t>
      </w:r>
      <w:r>
        <w:t>topic</w:t>
      </w:r>
      <w:r w:rsidRPr="004B668B">
        <w:rPr>
          <w:lang w:val="ru-RU"/>
        </w:rPr>
        <w:t>‑схему по объектной модели (</w:t>
      </w:r>
      <w:r>
        <w:t>site</w:t>
      </w:r>
      <w:r w:rsidRPr="004B668B">
        <w:rPr>
          <w:lang w:val="ru-RU"/>
        </w:rPr>
        <w:t xml:space="preserve"> → </w:t>
      </w:r>
      <w:r>
        <w:t>line</w:t>
      </w:r>
      <w:r w:rsidRPr="004B668B">
        <w:rPr>
          <w:lang w:val="ru-RU"/>
        </w:rPr>
        <w:t xml:space="preserve"> → </w:t>
      </w:r>
      <w:r>
        <w:t>asset</w:t>
      </w:r>
      <w:r w:rsidRPr="004B668B">
        <w:rPr>
          <w:lang w:val="ru-RU"/>
        </w:rPr>
        <w:t xml:space="preserve"> → </w:t>
      </w:r>
      <w:r>
        <w:t>signal</w:t>
      </w:r>
      <w:r w:rsidRPr="004B668B">
        <w:rPr>
          <w:lang w:val="ru-RU"/>
        </w:rPr>
        <w:t>).</w:t>
      </w:r>
    </w:p>
    <w:p w:rsidR="00AA4762" w:rsidRDefault="00000000">
      <w:r>
        <w:t>Wildcards:</w:t>
      </w:r>
    </w:p>
    <w:p w:rsidR="00AA4762" w:rsidRDefault="00000000">
      <w:r>
        <w:t>• “+” — один уровень (factory/line1/+/telemetry).</w:t>
      </w:r>
    </w:p>
    <w:p w:rsidR="00AA4762" w:rsidRPr="004B668B" w:rsidRDefault="00000000">
      <w:pPr>
        <w:rPr>
          <w:lang w:val="ru-RU"/>
        </w:rPr>
      </w:pPr>
      <w:r w:rsidRPr="004B668B">
        <w:rPr>
          <w:lang w:val="ru-RU"/>
        </w:rPr>
        <w:t>• “#” — все уровни (</w:t>
      </w:r>
      <w:r>
        <w:t>factory</w:t>
      </w:r>
      <w:r w:rsidRPr="004B668B">
        <w:rPr>
          <w:lang w:val="ru-RU"/>
        </w:rPr>
        <w:t>/#).</w:t>
      </w:r>
    </w:p>
    <w:p w:rsidR="00AA4762" w:rsidRPr="004B668B" w:rsidRDefault="00000000">
      <w:pPr>
        <w:pStyle w:val="31"/>
        <w:rPr>
          <w:lang w:val="ru-RU"/>
        </w:rPr>
      </w:pPr>
      <w:r w:rsidRPr="004B668B">
        <w:rPr>
          <w:lang w:val="ru-RU"/>
        </w:rPr>
        <w:t xml:space="preserve">3.2 </w:t>
      </w:r>
      <w:r>
        <w:t>QoS</w:t>
      </w:r>
      <w:r w:rsidRPr="004B668B">
        <w:rPr>
          <w:lang w:val="ru-RU"/>
        </w:rPr>
        <w:t>: уровни гарантии доставки</w:t>
      </w:r>
    </w:p>
    <w:p w:rsidR="00AA4762" w:rsidRPr="004B668B" w:rsidRDefault="00000000">
      <w:pPr>
        <w:rPr>
          <w:lang w:val="ru-RU"/>
        </w:rPr>
      </w:pPr>
      <w:r>
        <w:t>QoS</w:t>
      </w:r>
      <w:r w:rsidRPr="004B668B">
        <w:rPr>
          <w:lang w:val="ru-RU"/>
        </w:rPr>
        <w:t xml:space="preserve"> (</w:t>
      </w:r>
      <w:r>
        <w:t>Quality</w:t>
      </w:r>
      <w:r w:rsidRPr="004B668B">
        <w:rPr>
          <w:lang w:val="ru-RU"/>
        </w:rPr>
        <w:t xml:space="preserve"> </w:t>
      </w:r>
      <w:r>
        <w:t>of</w:t>
      </w:r>
      <w:r w:rsidRPr="004B668B">
        <w:rPr>
          <w:lang w:val="ru-RU"/>
        </w:rPr>
        <w:t xml:space="preserve"> </w:t>
      </w:r>
      <w:r>
        <w:t>Service</w:t>
      </w:r>
      <w:r w:rsidRPr="004B668B">
        <w:rPr>
          <w:lang w:val="ru-RU"/>
        </w:rPr>
        <w:t>) определяет, как брокер и клиент обеспечивают доставку.</w:t>
      </w:r>
      <w:r w:rsidRPr="004B668B">
        <w:rPr>
          <w:lang w:val="ru-RU"/>
        </w:rPr>
        <w:br/>
      </w:r>
      <w:r>
        <w:t>MQTT</w:t>
      </w:r>
      <w:r w:rsidRPr="004B668B">
        <w:rPr>
          <w:lang w:val="ru-RU"/>
        </w:rPr>
        <w:t xml:space="preserve"> поддерживает 3 уровня:</w:t>
      </w:r>
    </w:p>
    <w:p w:rsidR="00AA4762" w:rsidRPr="004B668B" w:rsidRDefault="00000000">
      <w:pPr>
        <w:rPr>
          <w:lang w:val="ru-RU"/>
        </w:rPr>
      </w:pPr>
      <w:r w:rsidRPr="004B668B">
        <w:rPr>
          <w:lang w:val="ru-RU"/>
        </w:rPr>
        <w:t xml:space="preserve">• </w:t>
      </w:r>
      <w:r>
        <w:t>QoS</w:t>
      </w:r>
      <w:r w:rsidRPr="004B668B">
        <w:rPr>
          <w:lang w:val="ru-RU"/>
        </w:rPr>
        <w:t xml:space="preserve"> 0 — “</w:t>
      </w:r>
      <w:r>
        <w:t>at</w:t>
      </w:r>
      <w:r w:rsidRPr="004B668B">
        <w:rPr>
          <w:lang w:val="ru-RU"/>
        </w:rPr>
        <w:t xml:space="preserve"> </w:t>
      </w:r>
      <w:r>
        <w:t>most</w:t>
      </w:r>
      <w:r w:rsidRPr="004B668B">
        <w:rPr>
          <w:lang w:val="ru-RU"/>
        </w:rPr>
        <w:t xml:space="preserve"> </w:t>
      </w:r>
      <w:r>
        <w:t>once</w:t>
      </w:r>
      <w:r w:rsidRPr="004B668B">
        <w:rPr>
          <w:lang w:val="ru-RU"/>
        </w:rPr>
        <w:t>”: без подтверждений, возможна потеря. Минимальная задержка/трафик.</w:t>
      </w:r>
    </w:p>
    <w:p w:rsidR="00AA4762" w:rsidRPr="004B668B" w:rsidRDefault="00000000">
      <w:pPr>
        <w:rPr>
          <w:lang w:val="ru-RU"/>
        </w:rPr>
      </w:pPr>
      <w:r w:rsidRPr="004B668B">
        <w:rPr>
          <w:lang w:val="ru-RU"/>
        </w:rPr>
        <w:t xml:space="preserve">• </w:t>
      </w:r>
      <w:r>
        <w:t>QoS</w:t>
      </w:r>
      <w:r w:rsidRPr="004B668B">
        <w:rPr>
          <w:lang w:val="ru-RU"/>
        </w:rPr>
        <w:t xml:space="preserve"> 1 — “</w:t>
      </w:r>
      <w:r>
        <w:t>at</w:t>
      </w:r>
      <w:r w:rsidRPr="004B668B">
        <w:rPr>
          <w:lang w:val="ru-RU"/>
        </w:rPr>
        <w:t xml:space="preserve"> </w:t>
      </w:r>
      <w:r>
        <w:t>least</w:t>
      </w:r>
      <w:r w:rsidRPr="004B668B">
        <w:rPr>
          <w:lang w:val="ru-RU"/>
        </w:rPr>
        <w:t xml:space="preserve"> </w:t>
      </w:r>
      <w:r>
        <w:t>once</w:t>
      </w:r>
      <w:r w:rsidRPr="004B668B">
        <w:rPr>
          <w:lang w:val="ru-RU"/>
        </w:rPr>
        <w:t>”: доставка с подтверждением, возможны дубликаты.</w:t>
      </w:r>
    </w:p>
    <w:p w:rsidR="00AA4762" w:rsidRPr="004B668B" w:rsidRDefault="00000000">
      <w:pPr>
        <w:rPr>
          <w:lang w:val="ru-RU"/>
        </w:rPr>
      </w:pPr>
      <w:r w:rsidRPr="004B668B">
        <w:rPr>
          <w:lang w:val="ru-RU"/>
        </w:rPr>
        <w:t xml:space="preserve">• </w:t>
      </w:r>
      <w:r>
        <w:t>QoS</w:t>
      </w:r>
      <w:r w:rsidRPr="004B668B">
        <w:rPr>
          <w:lang w:val="ru-RU"/>
        </w:rPr>
        <w:t xml:space="preserve"> 2 — “</w:t>
      </w:r>
      <w:r>
        <w:t>exactly</w:t>
      </w:r>
      <w:r w:rsidRPr="004B668B">
        <w:rPr>
          <w:lang w:val="ru-RU"/>
        </w:rPr>
        <w:t xml:space="preserve"> </w:t>
      </w:r>
      <w:r>
        <w:t>once</w:t>
      </w:r>
      <w:r w:rsidRPr="004B668B">
        <w:rPr>
          <w:lang w:val="ru-RU"/>
        </w:rPr>
        <w:t>”: строгая доставка без дубликатов, дороже по задержке и обмену.</w:t>
      </w:r>
    </w:p>
    <w:p w:rsidR="00AA4762" w:rsidRPr="004B668B" w:rsidRDefault="00000000">
      <w:pPr>
        <w:rPr>
          <w:lang w:val="ru-RU"/>
        </w:rPr>
      </w:pPr>
      <w:r w:rsidRPr="004B668B">
        <w:rPr>
          <w:lang w:val="ru-RU"/>
        </w:rPr>
        <w:t>Практика:</w:t>
      </w:r>
      <w:r w:rsidRPr="004B668B">
        <w:rPr>
          <w:lang w:val="ru-RU"/>
        </w:rPr>
        <w:br/>
        <w:t xml:space="preserve">• телеметрия высокой частоты → </w:t>
      </w:r>
      <w:r>
        <w:t>QoS</w:t>
      </w:r>
      <w:r w:rsidRPr="004B668B">
        <w:rPr>
          <w:lang w:val="ru-RU"/>
        </w:rPr>
        <w:t xml:space="preserve"> 0 или </w:t>
      </w:r>
      <w:r>
        <w:t>QoS</w:t>
      </w:r>
      <w:r w:rsidRPr="004B668B">
        <w:rPr>
          <w:lang w:val="ru-RU"/>
        </w:rPr>
        <w:t xml:space="preserve"> 1;</w:t>
      </w:r>
      <w:r w:rsidRPr="004B668B">
        <w:rPr>
          <w:lang w:val="ru-RU"/>
        </w:rPr>
        <w:br/>
        <w:t xml:space="preserve">• события/алармы → </w:t>
      </w:r>
      <w:r>
        <w:t>QoS</w:t>
      </w:r>
      <w:r w:rsidRPr="004B668B">
        <w:rPr>
          <w:lang w:val="ru-RU"/>
        </w:rPr>
        <w:t xml:space="preserve"> 1;</w:t>
      </w:r>
      <w:r w:rsidRPr="004B668B">
        <w:rPr>
          <w:lang w:val="ru-RU"/>
        </w:rPr>
        <w:br/>
        <w:t xml:space="preserve">• критичные команды управления → </w:t>
      </w:r>
      <w:r>
        <w:t>QoS</w:t>
      </w:r>
      <w:r w:rsidRPr="004B668B">
        <w:rPr>
          <w:lang w:val="ru-RU"/>
        </w:rPr>
        <w:t xml:space="preserve"> 1 или </w:t>
      </w:r>
      <w:r>
        <w:t>QoS</w:t>
      </w:r>
      <w:r w:rsidRPr="004B668B">
        <w:rPr>
          <w:lang w:val="ru-RU"/>
        </w:rPr>
        <w:t xml:space="preserve"> 2 (реже), плюс подтверждение на уровне приложения.</w:t>
      </w:r>
    </w:p>
    <w:p w:rsidR="00AA4762" w:rsidRPr="004B668B" w:rsidRDefault="00000000">
      <w:pPr>
        <w:pStyle w:val="31"/>
        <w:rPr>
          <w:lang w:val="ru-RU"/>
        </w:rPr>
      </w:pPr>
      <w:r w:rsidRPr="004B668B">
        <w:rPr>
          <w:lang w:val="ru-RU"/>
        </w:rPr>
        <w:t xml:space="preserve">3.3 </w:t>
      </w:r>
      <w:r>
        <w:t>Retained</w:t>
      </w:r>
      <w:r w:rsidRPr="004B668B">
        <w:rPr>
          <w:lang w:val="ru-RU"/>
        </w:rPr>
        <w:t xml:space="preserve"> </w:t>
      </w:r>
      <w:r>
        <w:t>messages</w:t>
      </w:r>
    </w:p>
    <w:p w:rsidR="00AA4762" w:rsidRPr="004B668B" w:rsidRDefault="00000000">
      <w:pPr>
        <w:rPr>
          <w:lang w:val="ru-RU"/>
        </w:rPr>
      </w:pPr>
      <w:r>
        <w:t>Retained</w:t>
      </w:r>
      <w:r w:rsidRPr="004B668B">
        <w:rPr>
          <w:lang w:val="ru-RU"/>
        </w:rPr>
        <w:t xml:space="preserve"> — “последнее значение” в </w:t>
      </w:r>
      <w:r>
        <w:t>topic</w:t>
      </w:r>
      <w:r w:rsidRPr="004B668B">
        <w:rPr>
          <w:lang w:val="ru-RU"/>
        </w:rPr>
        <w:t>, которое брокер хранит и отдаёт каждому новому подписчику сразу после подписки.</w:t>
      </w:r>
      <w:r w:rsidRPr="004B668B">
        <w:rPr>
          <w:lang w:val="ru-RU"/>
        </w:rPr>
        <w:br/>
        <w:t>Полезно для:</w:t>
      </w:r>
      <w:r w:rsidRPr="004B668B">
        <w:rPr>
          <w:lang w:val="ru-RU"/>
        </w:rPr>
        <w:br/>
        <w:t>• конфигураций и текущего состояния (</w:t>
      </w:r>
      <w:r>
        <w:t>digital</w:t>
      </w:r>
      <w:r w:rsidRPr="004B668B">
        <w:rPr>
          <w:lang w:val="ru-RU"/>
        </w:rPr>
        <w:t xml:space="preserve"> </w:t>
      </w:r>
      <w:r>
        <w:t>twin</w:t>
      </w:r>
      <w:r w:rsidRPr="004B668B">
        <w:rPr>
          <w:lang w:val="ru-RU"/>
        </w:rPr>
        <w:t xml:space="preserve"> </w:t>
      </w:r>
      <w:r>
        <w:t>shadow</w:t>
      </w:r>
      <w:r w:rsidRPr="004B668B">
        <w:rPr>
          <w:lang w:val="ru-RU"/>
        </w:rPr>
        <w:t xml:space="preserve"> </w:t>
      </w:r>
      <w:r>
        <w:t>light</w:t>
      </w:r>
      <w:r w:rsidRPr="004B668B">
        <w:rPr>
          <w:lang w:val="ru-RU"/>
        </w:rPr>
        <w:t>);</w:t>
      </w:r>
      <w:r w:rsidRPr="004B668B">
        <w:rPr>
          <w:lang w:val="ru-RU"/>
        </w:rPr>
        <w:br/>
        <w:t>• “последнего известного” значения датчика;</w:t>
      </w:r>
      <w:r w:rsidRPr="004B668B">
        <w:rPr>
          <w:lang w:val="ru-RU"/>
        </w:rPr>
        <w:br/>
        <w:t>• параметров управления/режимов.</w:t>
      </w:r>
    </w:p>
    <w:p w:rsidR="00AA4762" w:rsidRPr="004B668B" w:rsidRDefault="00000000">
      <w:pPr>
        <w:rPr>
          <w:lang w:val="ru-RU"/>
        </w:rPr>
      </w:pPr>
      <w:r w:rsidRPr="004B668B">
        <w:rPr>
          <w:lang w:val="ru-RU"/>
        </w:rPr>
        <w:t xml:space="preserve">Важно: </w:t>
      </w:r>
      <w:r>
        <w:t>retained</w:t>
      </w:r>
      <w:r w:rsidRPr="004B668B">
        <w:rPr>
          <w:lang w:val="ru-RU"/>
        </w:rPr>
        <w:t xml:space="preserve"> — не история. Это один “последний” </w:t>
      </w:r>
      <w:r>
        <w:t>message</w:t>
      </w:r>
      <w:r w:rsidRPr="004B668B">
        <w:rPr>
          <w:lang w:val="ru-RU"/>
        </w:rPr>
        <w:t>. История хранится в БД/</w:t>
      </w:r>
      <w:r>
        <w:t>TSDB</w:t>
      </w:r>
      <w:r w:rsidRPr="004B668B">
        <w:rPr>
          <w:lang w:val="ru-RU"/>
        </w:rPr>
        <w:t>/стриминге.</w:t>
      </w:r>
    </w:p>
    <w:p w:rsidR="00AA4762" w:rsidRDefault="00000000">
      <w:pPr>
        <w:pStyle w:val="31"/>
      </w:pPr>
      <w:r>
        <w:t>3.4 Session, keep alive и “last will”</w:t>
      </w:r>
    </w:p>
    <w:p w:rsidR="00AA4762" w:rsidRDefault="00000000">
      <w:r>
        <w:t>MQTT поддерживает:</w:t>
      </w:r>
      <w:r>
        <w:br/>
        <w:t>• Keep Alive — контроль живости соединения;</w:t>
      </w:r>
      <w:r>
        <w:br/>
        <w:t xml:space="preserve">• Persistent Session — сохранение подписок/недоставленных QoS1/2 при </w:t>
      </w:r>
      <w:r>
        <w:lastRenderedPageBreak/>
        <w:t>переподключении;</w:t>
      </w:r>
      <w:r>
        <w:br/>
        <w:t>• Last Will and Testament (LWT) — сообщение, которое брокер публикует, если клиент неожиданно отключился (например, device/status = offline).</w:t>
      </w:r>
    </w:p>
    <w:p w:rsidR="00AA4762" w:rsidRPr="004B668B" w:rsidRDefault="00000000">
      <w:pPr>
        <w:pStyle w:val="21"/>
        <w:rPr>
          <w:lang w:val="ru-RU"/>
        </w:rPr>
      </w:pPr>
      <w:r w:rsidRPr="004B668B">
        <w:rPr>
          <w:lang w:val="ru-RU"/>
        </w:rPr>
        <w:t xml:space="preserve">4. </w:t>
      </w:r>
      <w:r>
        <w:t>ACL</w:t>
      </w:r>
      <w:r w:rsidRPr="004B668B">
        <w:rPr>
          <w:lang w:val="ru-RU"/>
        </w:rPr>
        <w:t xml:space="preserve"> и безопасность в </w:t>
      </w:r>
      <w:r>
        <w:t>MQTT</w:t>
      </w:r>
    </w:p>
    <w:p w:rsidR="00AA4762" w:rsidRPr="004B668B" w:rsidRDefault="00000000">
      <w:pPr>
        <w:rPr>
          <w:lang w:val="ru-RU"/>
        </w:rPr>
      </w:pPr>
      <w:r>
        <w:t>ACL</w:t>
      </w:r>
      <w:r w:rsidRPr="004B668B">
        <w:rPr>
          <w:lang w:val="ru-RU"/>
        </w:rPr>
        <w:t xml:space="preserve"> (</w:t>
      </w:r>
      <w:r>
        <w:t>Access</w:t>
      </w:r>
      <w:r w:rsidRPr="004B668B">
        <w:rPr>
          <w:lang w:val="ru-RU"/>
        </w:rPr>
        <w:t xml:space="preserve"> </w:t>
      </w:r>
      <w:r>
        <w:t>Control</w:t>
      </w:r>
      <w:r w:rsidRPr="004B668B">
        <w:rPr>
          <w:lang w:val="ru-RU"/>
        </w:rPr>
        <w:t xml:space="preserve"> </w:t>
      </w:r>
      <w:r>
        <w:t>List</w:t>
      </w:r>
      <w:r w:rsidRPr="004B668B">
        <w:rPr>
          <w:lang w:val="ru-RU"/>
        </w:rPr>
        <w:t xml:space="preserve">) ограничивает, какие </w:t>
      </w:r>
      <w:r>
        <w:t>topics</w:t>
      </w:r>
      <w:r w:rsidRPr="004B668B">
        <w:rPr>
          <w:lang w:val="ru-RU"/>
        </w:rPr>
        <w:t xml:space="preserve"> клиент может публиковать/подписывать.</w:t>
      </w:r>
      <w:r w:rsidRPr="004B668B">
        <w:rPr>
          <w:lang w:val="ru-RU"/>
        </w:rPr>
        <w:br/>
        <w:t xml:space="preserve">Правильный </w:t>
      </w:r>
      <w:r>
        <w:t>ACL</w:t>
      </w:r>
      <w:r w:rsidRPr="004B668B">
        <w:rPr>
          <w:lang w:val="ru-RU"/>
        </w:rPr>
        <w:t xml:space="preserve"> — ключ к безопасности: устройство не должно видеть чужие данные и не должно иметь право публиковать команды другим устройствам.</w:t>
      </w:r>
    </w:p>
    <w:p w:rsidR="00AA4762" w:rsidRPr="004B668B" w:rsidRDefault="00000000">
      <w:pPr>
        <w:pStyle w:val="31"/>
        <w:rPr>
          <w:lang w:val="ru-RU"/>
        </w:rPr>
      </w:pPr>
      <w:r w:rsidRPr="004B668B">
        <w:rPr>
          <w:lang w:val="ru-RU"/>
        </w:rPr>
        <w:t xml:space="preserve">4.1 Типовая политика </w:t>
      </w:r>
      <w:r>
        <w:t>ACL</w:t>
      </w:r>
      <w:r w:rsidRPr="004B668B">
        <w:rPr>
          <w:lang w:val="ru-RU"/>
        </w:rPr>
        <w:t xml:space="preserve"> (пример)</w:t>
      </w:r>
    </w:p>
    <w:p w:rsidR="00AA4762" w:rsidRDefault="00000000">
      <w:r w:rsidRPr="004B668B">
        <w:rPr>
          <w:lang w:val="ru-RU"/>
        </w:rPr>
        <w:t xml:space="preserve">Пусть </w:t>
      </w:r>
      <w:r>
        <w:t>deviceId</w:t>
      </w:r>
      <w:r w:rsidRPr="004B668B">
        <w:rPr>
          <w:lang w:val="ru-RU"/>
        </w:rPr>
        <w:t xml:space="preserve"> = </w:t>
      </w:r>
      <w:r>
        <w:t>motor</w:t>
      </w:r>
      <w:r w:rsidRPr="004B668B">
        <w:rPr>
          <w:lang w:val="ru-RU"/>
        </w:rPr>
        <w:t>7.</w:t>
      </w:r>
      <w:r w:rsidRPr="004B668B">
        <w:rPr>
          <w:lang w:val="ru-RU"/>
        </w:rPr>
        <w:br/>
      </w:r>
      <w:r>
        <w:t>Разрешить publish:</w:t>
      </w:r>
      <w:r>
        <w:br/>
        <w:t xml:space="preserve">  factory/line1/motor7/telemetry</w:t>
      </w:r>
      <w:r>
        <w:br/>
        <w:t xml:space="preserve">  factory/line1/motor7/status</w:t>
      </w:r>
      <w:r>
        <w:br/>
        <w:t>Разрешить subscribe:</w:t>
      </w:r>
      <w:r>
        <w:br/>
        <w:t xml:space="preserve">  factory/line1/motor7/cmd</w:t>
      </w:r>
      <w:r>
        <w:br/>
        <w:t>Запретить всё остальное.</w:t>
      </w:r>
    </w:p>
    <w:p w:rsidR="00AA4762" w:rsidRPr="004B668B" w:rsidRDefault="00000000">
      <w:pPr>
        <w:rPr>
          <w:lang w:val="ru-RU"/>
        </w:rPr>
      </w:pPr>
      <w:r w:rsidRPr="004B668B">
        <w:rPr>
          <w:lang w:val="ru-RU"/>
        </w:rPr>
        <w:t xml:space="preserve">Идентификация клиентов: логин/пароль (хуже), токены (лучше), </w:t>
      </w:r>
      <w:r>
        <w:t>mTLS</w:t>
      </w:r>
      <w:r w:rsidRPr="004B668B">
        <w:rPr>
          <w:lang w:val="ru-RU"/>
        </w:rPr>
        <w:t xml:space="preserve">‑сертификаты (лучше всего для </w:t>
      </w:r>
      <w:r>
        <w:t>IoT</w:t>
      </w:r>
      <w:r w:rsidRPr="004B668B">
        <w:rPr>
          <w:lang w:val="ru-RU"/>
        </w:rPr>
        <w:t>).</w:t>
      </w:r>
    </w:p>
    <w:p w:rsidR="00AA4762" w:rsidRPr="004B668B" w:rsidRDefault="00000000">
      <w:pPr>
        <w:pStyle w:val="31"/>
        <w:rPr>
          <w:lang w:val="ru-RU"/>
        </w:rPr>
      </w:pPr>
      <w:r w:rsidRPr="004B668B">
        <w:rPr>
          <w:lang w:val="ru-RU"/>
        </w:rPr>
        <w:t>4.2 Дополнительные меры</w:t>
      </w:r>
    </w:p>
    <w:p w:rsidR="00AA4762" w:rsidRPr="004B668B" w:rsidRDefault="00000000">
      <w:pPr>
        <w:rPr>
          <w:lang w:val="ru-RU"/>
        </w:rPr>
      </w:pPr>
      <w:r w:rsidRPr="004B668B">
        <w:rPr>
          <w:lang w:val="ru-RU"/>
        </w:rPr>
        <w:t xml:space="preserve">• </w:t>
      </w:r>
      <w:r>
        <w:t>TLS</w:t>
      </w:r>
      <w:r w:rsidRPr="004B668B">
        <w:rPr>
          <w:lang w:val="ru-RU"/>
        </w:rPr>
        <w:t>/</w:t>
      </w:r>
      <w:r>
        <w:t>mTLS</w:t>
      </w:r>
      <w:r w:rsidRPr="004B668B">
        <w:rPr>
          <w:lang w:val="ru-RU"/>
        </w:rPr>
        <w:t xml:space="preserve"> для шифрования и аутентификации.</w:t>
      </w:r>
    </w:p>
    <w:p w:rsidR="00AA4762" w:rsidRPr="004B668B" w:rsidRDefault="00000000">
      <w:pPr>
        <w:rPr>
          <w:lang w:val="ru-RU"/>
        </w:rPr>
      </w:pPr>
      <w:r w:rsidRPr="004B668B">
        <w:rPr>
          <w:lang w:val="ru-RU"/>
        </w:rPr>
        <w:t xml:space="preserve">• </w:t>
      </w:r>
      <w:r>
        <w:t>Rate</w:t>
      </w:r>
      <w:r w:rsidRPr="004B668B">
        <w:rPr>
          <w:lang w:val="ru-RU"/>
        </w:rPr>
        <w:t xml:space="preserve"> </w:t>
      </w:r>
      <w:r>
        <w:t>limiting</w:t>
      </w:r>
      <w:r w:rsidRPr="004B668B">
        <w:rPr>
          <w:lang w:val="ru-RU"/>
        </w:rPr>
        <w:t xml:space="preserve"> (ограничение частоты публикаций) против “шторма” сообщений.</w:t>
      </w:r>
    </w:p>
    <w:p w:rsidR="00AA4762" w:rsidRPr="004B668B" w:rsidRDefault="00000000">
      <w:pPr>
        <w:rPr>
          <w:lang w:val="ru-RU"/>
        </w:rPr>
      </w:pPr>
      <w:r w:rsidRPr="004B668B">
        <w:rPr>
          <w:lang w:val="ru-RU"/>
        </w:rPr>
        <w:t xml:space="preserve">• Аудит: логирование подключений, отказов </w:t>
      </w:r>
      <w:r>
        <w:t>ACL</w:t>
      </w:r>
      <w:r w:rsidRPr="004B668B">
        <w:rPr>
          <w:lang w:val="ru-RU"/>
        </w:rPr>
        <w:t>, аномальных паттернов.</w:t>
      </w:r>
    </w:p>
    <w:p w:rsidR="00AA4762" w:rsidRPr="004B668B" w:rsidRDefault="00000000">
      <w:pPr>
        <w:rPr>
          <w:lang w:val="ru-RU"/>
        </w:rPr>
      </w:pPr>
      <w:r w:rsidRPr="004B668B">
        <w:rPr>
          <w:lang w:val="ru-RU"/>
        </w:rPr>
        <w:t>• Сегментация сети и разделение “</w:t>
      </w:r>
      <w:r>
        <w:t>prod</w:t>
      </w:r>
      <w:r w:rsidRPr="004B668B">
        <w:rPr>
          <w:lang w:val="ru-RU"/>
        </w:rPr>
        <w:t>/</w:t>
      </w:r>
      <w:r>
        <w:t>test</w:t>
      </w:r>
      <w:r w:rsidRPr="004B668B">
        <w:rPr>
          <w:lang w:val="ru-RU"/>
        </w:rPr>
        <w:t>”.</w:t>
      </w:r>
    </w:p>
    <w:p w:rsidR="00AA4762" w:rsidRPr="004B668B" w:rsidRDefault="00000000">
      <w:pPr>
        <w:pStyle w:val="21"/>
        <w:rPr>
          <w:lang w:val="ru-RU"/>
        </w:rPr>
      </w:pPr>
      <w:r w:rsidRPr="004B668B">
        <w:rPr>
          <w:lang w:val="ru-RU"/>
        </w:rPr>
        <w:t xml:space="preserve">5. Очереди сообщений </w:t>
      </w:r>
      <w:r>
        <w:t>vs</w:t>
      </w:r>
      <w:r w:rsidRPr="004B668B">
        <w:rPr>
          <w:lang w:val="ru-RU"/>
        </w:rPr>
        <w:t xml:space="preserve"> стриминг</w:t>
      </w:r>
    </w:p>
    <w:p w:rsidR="00AA4762" w:rsidRPr="004B668B" w:rsidRDefault="00000000">
      <w:pPr>
        <w:rPr>
          <w:lang w:val="ru-RU"/>
        </w:rPr>
      </w:pPr>
      <w:r w:rsidRPr="004B668B">
        <w:rPr>
          <w:lang w:val="ru-RU"/>
        </w:rPr>
        <w:t>Хотя оба подхода “передают сообщения”, у них разная философия.</w:t>
      </w:r>
    </w:p>
    <w:p w:rsidR="00AA4762" w:rsidRPr="004B668B" w:rsidRDefault="00000000">
      <w:pPr>
        <w:pStyle w:val="31"/>
        <w:rPr>
          <w:lang w:val="ru-RU"/>
        </w:rPr>
      </w:pPr>
      <w:r w:rsidRPr="004B668B">
        <w:rPr>
          <w:lang w:val="ru-RU"/>
        </w:rPr>
        <w:t>5.1 Очереди (</w:t>
      </w:r>
      <w:r>
        <w:t>RabbitMQ</w:t>
      </w:r>
      <w:r w:rsidRPr="004B668B">
        <w:rPr>
          <w:lang w:val="ru-RU"/>
        </w:rPr>
        <w:t>/</w:t>
      </w:r>
      <w:r>
        <w:t>AMQP</w:t>
      </w:r>
      <w:r w:rsidRPr="004B668B">
        <w:rPr>
          <w:lang w:val="ru-RU"/>
        </w:rPr>
        <w:t xml:space="preserve"> и др.)</w:t>
      </w:r>
    </w:p>
    <w:p w:rsidR="00AA4762" w:rsidRPr="004B668B" w:rsidRDefault="00000000">
      <w:pPr>
        <w:rPr>
          <w:lang w:val="ru-RU"/>
        </w:rPr>
      </w:pPr>
      <w:r w:rsidRPr="004B668B">
        <w:rPr>
          <w:lang w:val="ru-RU"/>
        </w:rPr>
        <w:t>Очередь — это “работа на обработку”. Сообщение забирается одним потребителем и обычно удаляется.</w:t>
      </w:r>
      <w:r w:rsidRPr="004B668B">
        <w:rPr>
          <w:lang w:val="ru-RU"/>
        </w:rPr>
        <w:br/>
        <w:t>Подходит для:</w:t>
      </w:r>
      <w:r w:rsidRPr="004B668B">
        <w:rPr>
          <w:lang w:val="ru-RU"/>
        </w:rPr>
        <w:br/>
        <w:t>• распределения задач (обработка изображений/документов);</w:t>
      </w:r>
      <w:r w:rsidRPr="004B668B">
        <w:rPr>
          <w:lang w:val="ru-RU"/>
        </w:rPr>
        <w:br/>
        <w:t>• команд/заявок;</w:t>
      </w:r>
      <w:r w:rsidRPr="004B668B">
        <w:rPr>
          <w:lang w:val="ru-RU"/>
        </w:rPr>
        <w:br/>
        <w:t>• “</w:t>
      </w:r>
      <w:r>
        <w:t>back</w:t>
      </w:r>
      <w:r w:rsidRPr="004B668B">
        <w:rPr>
          <w:lang w:val="ru-RU"/>
        </w:rPr>
        <w:t>‑</w:t>
      </w:r>
      <w:r>
        <w:t>pressure</w:t>
      </w:r>
      <w:r w:rsidRPr="004B668B">
        <w:rPr>
          <w:lang w:val="ru-RU"/>
        </w:rPr>
        <w:t>” (когда потребитель медленный).</w:t>
      </w:r>
    </w:p>
    <w:p w:rsidR="00AA4762" w:rsidRPr="004B668B" w:rsidRDefault="00000000">
      <w:pPr>
        <w:rPr>
          <w:lang w:val="ru-RU"/>
        </w:rPr>
      </w:pPr>
      <w:r w:rsidRPr="004B668B">
        <w:rPr>
          <w:lang w:val="ru-RU"/>
        </w:rPr>
        <w:t>Ключевые свойства: подтверждение (</w:t>
      </w:r>
      <w:r>
        <w:t>ack</w:t>
      </w:r>
      <w:r w:rsidRPr="004B668B">
        <w:rPr>
          <w:lang w:val="ru-RU"/>
        </w:rPr>
        <w:t xml:space="preserve">), повторная доставка, </w:t>
      </w:r>
      <w:r>
        <w:t>dead</w:t>
      </w:r>
      <w:r w:rsidRPr="004B668B">
        <w:rPr>
          <w:lang w:val="ru-RU"/>
        </w:rPr>
        <w:t>‑</w:t>
      </w:r>
      <w:r>
        <w:t>letter</w:t>
      </w:r>
      <w:r w:rsidRPr="004B668B">
        <w:rPr>
          <w:lang w:val="ru-RU"/>
        </w:rPr>
        <w:t xml:space="preserve"> </w:t>
      </w:r>
      <w:r>
        <w:t>queue</w:t>
      </w:r>
      <w:r w:rsidRPr="004B668B">
        <w:rPr>
          <w:lang w:val="ru-RU"/>
        </w:rPr>
        <w:t xml:space="preserve">, </w:t>
      </w:r>
      <w:r>
        <w:t>TTL</w:t>
      </w:r>
      <w:r w:rsidRPr="004B668B">
        <w:rPr>
          <w:lang w:val="ru-RU"/>
        </w:rPr>
        <w:t>.</w:t>
      </w:r>
    </w:p>
    <w:p w:rsidR="00AA4762" w:rsidRPr="004B668B" w:rsidRDefault="00000000">
      <w:pPr>
        <w:pStyle w:val="31"/>
        <w:rPr>
          <w:lang w:val="ru-RU"/>
        </w:rPr>
      </w:pPr>
      <w:r w:rsidRPr="004B668B">
        <w:rPr>
          <w:lang w:val="ru-RU"/>
        </w:rPr>
        <w:lastRenderedPageBreak/>
        <w:t>5.2 Стриминг (</w:t>
      </w:r>
      <w:r>
        <w:t>Kafka</w:t>
      </w:r>
      <w:r w:rsidRPr="004B668B">
        <w:rPr>
          <w:lang w:val="ru-RU"/>
        </w:rPr>
        <w:t>/</w:t>
      </w:r>
      <w:r>
        <w:t>Pulsar</w:t>
      </w:r>
      <w:r w:rsidRPr="004B668B">
        <w:rPr>
          <w:lang w:val="ru-RU"/>
        </w:rPr>
        <w:t>)</w:t>
      </w:r>
    </w:p>
    <w:p w:rsidR="00AA4762" w:rsidRPr="004B668B" w:rsidRDefault="00000000">
      <w:pPr>
        <w:rPr>
          <w:lang w:val="ru-RU"/>
        </w:rPr>
      </w:pPr>
      <w:r w:rsidRPr="004B668B">
        <w:rPr>
          <w:lang w:val="ru-RU"/>
        </w:rPr>
        <w:t>Стриминг — это “журнал событий” (</w:t>
      </w:r>
      <w:r>
        <w:t>append</w:t>
      </w:r>
      <w:r w:rsidRPr="004B668B">
        <w:rPr>
          <w:lang w:val="ru-RU"/>
        </w:rPr>
        <w:t>‑</w:t>
      </w:r>
      <w:r>
        <w:t>only</w:t>
      </w:r>
      <w:r w:rsidRPr="004B668B">
        <w:rPr>
          <w:lang w:val="ru-RU"/>
        </w:rPr>
        <w:t xml:space="preserve"> </w:t>
      </w:r>
      <w:r>
        <w:t>log</w:t>
      </w:r>
      <w:r w:rsidRPr="004B668B">
        <w:rPr>
          <w:lang w:val="ru-RU"/>
        </w:rPr>
        <w:t>). Сообщения сохраняются в топиках‑логах и могут читаться многими группами потребителей независимо.</w:t>
      </w:r>
      <w:r w:rsidRPr="004B668B">
        <w:rPr>
          <w:lang w:val="ru-RU"/>
        </w:rPr>
        <w:br/>
        <w:t>Подходит для:</w:t>
      </w:r>
      <w:r w:rsidRPr="004B668B">
        <w:rPr>
          <w:lang w:val="ru-RU"/>
        </w:rPr>
        <w:br/>
        <w:t>• больших потоков телеметрии;</w:t>
      </w:r>
      <w:r w:rsidRPr="004B668B">
        <w:rPr>
          <w:lang w:val="ru-RU"/>
        </w:rPr>
        <w:br/>
        <w:t>• воспроизводимости и переобработки (</w:t>
      </w:r>
      <w:r>
        <w:t>replay</w:t>
      </w:r>
      <w:r w:rsidRPr="004B668B">
        <w:rPr>
          <w:lang w:val="ru-RU"/>
        </w:rPr>
        <w:t>);</w:t>
      </w:r>
      <w:r w:rsidRPr="004B668B">
        <w:rPr>
          <w:lang w:val="ru-RU"/>
        </w:rPr>
        <w:br/>
        <w:t xml:space="preserve">• построения </w:t>
      </w:r>
      <w:r>
        <w:t>data</w:t>
      </w:r>
      <w:r w:rsidRPr="004B668B">
        <w:rPr>
          <w:lang w:val="ru-RU"/>
        </w:rPr>
        <w:t xml:space="preserve"> </w:t>
      </w:r>
      <w:r>
        <w:t>pipeline</w:t>
      </w:r>
      <w:r w:rsidRPr="004B668B">
        <w:rPr>
          <w:lang w:val="ru-RU"/>
        </w:rPr>
        <w:t xml:space="preserve">, </w:t>
      </w:r>
      <w:r>
        <w:t>feature</w:t>
      </w:r>
      <w:r w:rsidRPr="004B668B">
        <w:rPr>
          <w:lang w:val="ru-RU"/>
        </w:rPr>
        <w:t xml:space="preserve"> </w:t>
      </w:r>
      <w:r>
        <w:t>store</w:t>
      </w:r>
      <w:r w:rsidRPr="004B668B">
        <w:rPr>
          <w:lang w:val="ru-RU"/>
        </w:rPr>
        <w:t>, аналитики;• событийной архитектуры (</w:t>
      </w:r>
      <w:r>
        <w:t>event</w:t>
      </w:r>
      <w:r w:rsidRPr="004B668B">
        <w:rPr>
          <w:lang w:val="ru-RU"/>
        </w:rPr>
        <w:t xml:space="preserve"> </w:t>
      </w:r>
      <w:r>
        <w:t>sourcing</w:t>
      </w:r>
      <w:r w:rsidRPr="004B668B">
        <w:rPr>
          <w:lang w:val="ru-RU"/>
        </w:rPr>
        <w:t>).</w:t>
      </w:r>
    </w:p>
    <w:p w:rsidR="00AA4762" w:rsidRDefault="00000000">
      <w:r>
        <w:t>Ключевые свойства: partitions, consumer groups, retention, offset, exactly-once semantics (в некоторых режимах).</w:t>
      </w:r>
    </w:p>
    <w:p w:rsidR="00AA4762" w:rsidRPr="004B668B" w:rsidRDefault="00000000">
      <w:pPr>
        <w:pStyle w:val="31"/>
        <w:rPr>
          <w:lang w:val="ru-RU"/>
        </w:rPr>
      </w:pPr>
      <w:r w:rsidRPr="004B668B">
        <w:rPr>
          <w:lang w:val="ru-RU"/>
        </w:rPr>
        <w:t>5.3 Когда что выбирать (правило‑памятка)</w:t>
      </w:r>
    </w:p>
    <w:p w:rsidR="00AA4762" w:rsidRPr="004B668B" w:rsidRDefault="00000000">
      <w:pPr>
        <w:rPr>
          <w:lang w:val="ru-RU"/>
        </w:rPr>
      </w:pPr>
      <w:r w:rsidRPr="004B668B">
        <w:rPr>
          <w:lang w:val="ru-RU"/>
        </w:rPr>
        <w:t xml:space="preserve">• Нужна лёгкая связь устройств и командный канал → </w:t>
      </w:r>
      <w:r>
        <w:t>MQTT</w:t>
      </w:r>
      <w:r w:rsidRPr="004B668B">
        <w:rPr>
          <w:lang w:val="ru-RU"/>
        </w:rPr>
        <w:t>.</w:t>
      </w:r>
      <w:r w:rsidRPr="004B668B">
        <w:rPr>
          <w:lang w:val="ru-RU"/>
        </w:rPr>
        <w:br/>
        <w:t xml:space="preserve">• Нужны очереди задач и гарантии обработки одной копией → </w:t>
      </w:r>
      <w:r>
        <w:t>AMQP</w:t>
      </w:r>
      <w:r w:rsidRPr="004B668B">
        <w:rPr>
          <w:lang w:val="ru-RU"/>
        </w:rPr>
        <w:t>/очереди.</w:t>
      </w:r>
      <w:r w:rsidRPr="004B668B">
        <w:rPr>
          <w:lang w:val="ru-RU"/>
        </w:rPr>
        <w:br/>
        <w:t xml:space="preserve">• Нужен “журнал событий”, повторное воспроизведение и масштабирование по потоку → </w:t>
      </w:r>
      <w:r>
        <w:t>Kafka</w:t>
      </w:r>
      <w:r w:rsidRPr="004B668B">
        <w:rPr>
          <w:lang w:val="ru-RU"/>
        </w:rPr>
        <w:t>/</w:t>
      </w:r>
      <w:r>
        <w:t>Pulsar</w:t>
      </w:r>
      <w:r w:rsidRPr="004B668B">
        <w:rPr>
          <w:lang w:val="ru-RU"/>
        </w:rPr>
        <w:t>.</w:t>
      </w:r>
      <w:r w:rsidRPr="004B668B">
        <w:rPr>
          <w:lang w:val="ru-RU"/>
        </w:rPr>
        <w:br/>
        <w:t xml:space="preserve">На практике часто используют связку: </w:t>
      </w:r>
      <w:r>
        <w:t>MQTT</w:t>
      </w:r>
      <w:r w:rsidRPr="004B668B">
        <w:rPr>
          <w:lang w:val="ru-RU"/>
        </w:rPr>
        <w:t xml:space="preserve"> (</w:t>
      </w:r>
      <w:r>
        <w:t>ingress</w:t>
      </w:r>
      <w:r w:rsidRPr="004B668B">
        <w:rPr>
          <w:lang w:val="ru-RU"/>
        </w:rPr>
        <w:t>) → стриминг (</w:t>
      </w:r>
      <w:r>
        <w:t>Kafka</w:t>
      </w:r>
      <w:r w:rsidRPr="004B668B">
        <w:rPr>
          <w:lang w:val="ru-RU"/>
        </w:rPr>
        <w:t>) → обработка → БД.</w:t>
      </w:r>
    </w:p>
    <w:p w:rsidR="00AA4762" w:rsidRPr="004B668B" w:rsidRDefault="00000000">
      <w:pPr>
        <w:pStyle w:val="21"/>
        <w:rPr>
          <w:lang w:val="ru-RU"/>
        </w:rPr>
      </w:pPr>
      <w:r w:rsidRPr="004B668B">
        <w:rPr>
          <w:lang w:val="ru-RU"/>
        </w:rPr>
        <w:t>6. Типовая архитектура для производства</w:t>
      </w:r>
    </w:p>
    <w:p w:rsidR="00AA4762" w:rsidRPr="004B668B" w:rsidRDefault="00000000">
      <w:pPr>
        <w:rPr>
          <w:lang w:val="ru-RU"/>
        </w:rPr>
      </w:pPr>
      <w:r w:rsidRPr="004B668B">
        <w:rPr>
          <w:lang w:val="ru-RU"/>
        </w:rPr>
        <w:t>1) Датчики/</w:t>
      </w:r>
      <w:r>
        <w:t>PLC</w:t>
      </w:r>
      <w:r w:rsidRPr="004B668B">
        <w:rPr>
          <w:lang w:val="ru-RU"/>
        </w:rPr>
        <w:t xml:space="preserve"> публикуют телеметрию в </w:t>
      </w:r>
      <w:r>
        <w:t>MQTT</w:t>
      </w:r>
      <w:r w:rsidRPr="004B668B">
        <w:rPr>
          <w:lang w:val="ru-RU"/>
        </w:rPr>
        <w:t xml:space="preserve"> брокер (</w:t>
      </w:r>
      <w:r>
        <w:t>QoS</w:t>
      </w:r>
      <w:r w:rsidRPr="004B668B">
        <w:rPr>
          <w:lang w:val="ru-RU"/>
        </w:rPr>
        <w:t xml:space="preserve"> 0/1) через </w:t>
      </w:r>
      <w:r>
        <w:t>TLS</w:t>
      </w:r>
      <w:r w:rsidRPr="004B668B">
        <w:rPr>
          <w:lang w:val="ru-RU"/>
        </w:rPr>
        <w:t>.</w:t>
      </w:r>
      <w:r w:rsidRPr="004B668B">
        <w:rPr>
          <w:lang w:val="ru-RU"/>
        </w:rPr>
        <w:br/>
        <w:t xml:space="preserve">2) Брокер применяет </w:t>
      </w:r>
      <w:r>
        <w:t>ACL</w:t>
      </w:r>
      <w:r w:rsidRPr="004B668B">
        <w:rPr>
          <w:lang w:val="ru-RU"/>
        </w:rPr>
        <w:t xml:space="preserve"> и маршрутизирует по </w:t>
      </w:r>
      <w:r>
        <w:t>topics</w:t>
      </w:r>
      <w:r w:rsidRPr="004B668B">
        <w:rPr>
          <w:lang w:val="ru-RU"/>
        </w:rPr>
        <w:t>.</w:t>
      </w:r>
      <w:r w:rsidRPr="004B668B">
        <w:rPr>
          <w:lang w:val="ru-RU"/>
        </w:rPr>
        <w:br/>
        <w:t>3) Коннектор/</w:t>
      </w:r>
      <w:r>
        <w:t>bridge</w:t>
      </w:r>
      <w:r w:rsidRPr="004B668B">
        <w:rPr>
          <w:lang w:val="ru-RU"/>
        </w:rPr>
        <w:t xml:space="preserve"> забирает сообщения и пишет в </w:t>
      </w:r>
      <w:r>
        <w:t>Kafka</w:t>
      </w:r>
      <w:r w:rsidRPr="004B668B">
        <w:rPr>
          <w:lang w:val="ru-RU"/>
        </w:rPr>
        <w:t xml:space="preserve"> (стриминг) для хранения журнала и аналитики.</w:t>
      </w:r>
      <w:r w:rsidRPr="004B668B">
        <w:rPr>
          <w:lang w:val="ru-RU"/>
        </w:rPr>
        <w:br/>
        <w:t xml:space="preserve">4) </w:t>
      </w:r>
      <w:r>
        <w:t>Stream</w:t>
      </w:r>
      <w:r w:rsidRPr="004B668B">
        <w:rPr>
          <w:lang w:val="ru-RU"/>
        </w:rPr>
        <w:t xml:space="preserve"> </w:t>
      </w:r>
      <w:r>
        <w:t>processing</w:t>
      </w:r>
      <w:r w:rsidRPr="004B668B">
        <w:rPr>
          <w:lang w:val="ru-RU"/>
        </w:rPr>
        <w:t xml:space="preserve"> (</w:t>
      </w:r>
      <w:r>
        <w:t>Flink</w:t>
      </w:r>
      <w:r w:rsidRPr="004B668B">
        <w:rPr>
          <w:lang w:val="ru-RU"/>
        </w:rPr>
        <w:t>/</w:t>
      </w:r>
      <w:r>
        <w:t>Spark</w:t>
      </w:r>
      <w:r w:rsidRPr="004B668B">
        <w:rPr>
          <w:lang w:val="ru-RU"/>
        </w:rPr>
        <w:t>/самописный сервис) считает агрегаты, алармы, признаки.</w:t>
      </w:r>
      <w:r w:rsidRPr="004B668B">
        <w:rPr>
          <w:lang w:val="ru-RU"/>
        </w:rPr>
        <w:br/>
        <w:t xml:space="preserve">5) В </w:t>
      </w:r>
      <w:r>
        <w:t>TSDB</w:t>
      </w:r>
      <w:r w:rsidRPr="004B668B">
        <w:rPr>
          <w:lang w:val="ru-RU"/>
        </w:rPr>
        <w:t xml:space="preserve"> сохраняются тренды, в </w:t>
      </w:r>
      <w:r>
        <w:t>CMMS</w:t>
      </w:r>
      <w:r w:rsidRPr="004B668B">
        <w:rPr>
          <w:lang w:val="ru-RU"/>
        </w:rPr>
        <w:t>/</w:t>
      </w:r>
      <w:r>
        <w:t>MES</w:t>
      </w:r>
      <w:r w:rsidRPr="004B668B">
        <w:rPr>
          <w:lang w:val="ru-RU"/>
        </w:rPr>
        <w:t xml:space="preserve"> уходят события.</w:t>
      </w:r>
      <w:r w:rsidRPr="004B668B">
        <w:rPr>
          <w:lang w:val="ru-RU"/>
        </w:rPr>
        <w:br/>
        <w:t xml:space="preserve">6) Команды управления идут в </w:t>
      </w:r>
      <w:r>
        <w:t>MQTT</w:t>
      </w:r>
      <w:r w:rsidRPr="004B668B">
        <w:rPr>
          <w:lang w:val="ru-RU"/>
        </w:rPr>
        <w:t xml:space="preserve"> </w:t>
      </w:r>
      <w:r>
        <w:t>topic</w:t>
      </w:r>
      <w:r w:rsidRPr="004B668B">
        <w:rPr>
          <w:lang w:val="ru-RU"/>
        </w:rPr>
        <w:t xml:space="preserve"> /</w:t>
      </w:r>
      <w:r>
        <w:t>cmd</w:t>
      </w:r>
      <w:r w:rsidRPr="004B668B">
        <w:rPr>
          <w:lang w:val="ru-RU"/>
        </w:rPr>
        <w:t>, устройство подписано и подтверждает выполнение на уровне приложения.</w:t>
      </w:r>
    </w:p>
    <w:p w:rsidR="00AA4762" w:rsidRPr="004B668B" w:rsidRDefault="00000000">
      <w:pPr>
        <w:pStyle w:val="21"/>
        <w:rPr>
          <w:lang w:val="ru-RU"/>
        </w:rPr>
      </w:pPr>
      <w:r w:rsidRPr="004B668B">
        <w:rPr>
          <w:lang w:val="ru-RU"/>
        </w:rPr>
        <w:t>7. Ошибки проектирования (частые)</w:t>
      </w:r>
    </w:p>
    <w:p w:rsidR="00AA4762" w:rsidRPr="004B668B" w:rsidRDefault="00000000">
      <w:pPr>
        <w:rPr>
          <w:lang w:val="ru-RU"/>
        </w:rPr>
      </w:pPr>
      <w:r w:rsidRPr="004B668B">
        <w:rPr>
          <w:lang w:val="ru-RU"/>
        </w:rPr>
        <w:t>• Одна тема “</w:t>
      </w:r>
      <w:r>
        <w:t>everything</w:t>
      </w:r>
      <w:r w:rsidRPr="004B668B">
        <w:rPr>
          <w:lang w:val="ru-RU"/>
        </w:rPr>
        <w:t>” без иерархии → невозможно управлять доступом и масштабировать.</w:t>
      </w:r>
    </w:p>
    <w:p w:rsidR="00AA4762" w:rsidRPr="004B668B" w:rsidRDefault="00000000">
      <w:pPr>
        <w:rPr>
          <w:lang w:val="ru-RU"/>
        </w:rPr>
      </w:pPr>
      <w:r w:rsidRPr="004B668B">
        <w:rPr>
          <w:lang w:val="ru-RU"/>
        </w:rPr>
        <w:t xml:space="preserve">• Использование </w:t>
      </w:r>
      <w:r>
        <w:t>QoS</w:t>
      </w:r>
      <w:r w:rsidRPr="004B668B">
        <w:rPr>
          <w:lang w:val="ru-RU"/>
        </w:rPr>
        <w:t xml:space="preserve"> 2 “везде” → лишние задержки и нагрузка.</w:t>
      </w:r>
    </w:p>
    <w:p w:rsidR="00AA4762" w:rsidRPr="004B668B" w:rsidRDefault="00000000">
      <w:pPr>
        <w:rPr>
          <w:lang w:val="ru-RU"/>
        </w:rPr>
      </w:pPr>
      <w:r w:rsidRPr="004B668B">
        <w:rPr>
          <w:lang w:val="ru-RU"/>
        </w:rPr>
        <w:t xml:space="preserve">• Отсутствие </w:t>
      </w:r>
      <w:r>
        <w:t>ACL</w:t>
      </w:r>
      <w:r w:rsidRPr="004B668B">
        <w:rPr>
          <w:lang w:val="ru-RU"/>
        </w:rPr>
        <w:t xml:space="preserve"> и уникальной идентификации устройств → компрометация одного устройства = доступ ко всему.</w:t>
      </w:r>
    </w:p>
    <w:p w:rsidR="00AA4762" w:rsidRPr="004B668B" w:rsidRDefault="00000000">
      <w:pPr>
        <w:rPr>
          <w:lang w:val="ru-RU"/>
        </w:rPr>
      </w:pPr>
      <w:r w:rsidRPr="004B668B">
        <w:rPr>
          <w:lang w:val="ru-RU"/>
        </w:rPr>
        <w:t xml:space="preserve">• Смешивание телеметрии и команд в одном </w:t>
      </w:r>
      <w:r>
        <w:t>topic</w:t>
      </w:r>
      <w:r w:rsidRPr="004B668B">
        <w:rPr>
          <w:lang w:val="ru-RU"/>
        </w:rPr>
        <w:t xml:space="preserve"> без разделения и подтверждения выполнения.</w:t>
      </w:r>
    </w:p>
    <w:p w:rsidR="00AA4762" w:rsidRPr="004B668B" w:rsidRDefault="00000000">
      <w:pPr>
        <w:rPr>
          <w:lang w:val="ru-RU"/>
        </w:rPr>
      </w:pPr>
      <w:r w:rsidRPr="004B668B">
        <w:rPr>
          <w:lang w:val="ru-RU"/>
        </w:rPr>
        <w:lastRenderedPageBreak/>
        <w:t xml:space="preserve">• Надежда на </w:t>
      </w:r>
      <w:r>
        <w:t>retained</w:t>
      </w:r>
      <w:r w:rsidRPr="004B668B">
        <w:rPr>
          <w:lang w:val="ru-RU"/>
        </w:rPr>
        <w:t xml:space="preserve"> как “историю” → потеря данных; историю нужно хранить в БД/стриминге.</w:t>
      </w:r>
    </w:p>
    <w:p w:rsidR="00AA4762" w:rsidRPr="004B668B" w:rsidRDefault="00000000">
      <w:pPr>
        <w:pStyle w:val="21"/>
        <w:rPr>
          <w:lang w:val="ru-RU"/>
        </w:rPr>
      </w:pPr>
      <w:r w:rsidRPr="004B668B">
        <w:rPr>
          <w:lang w:val="ru-RU"/>
        </w:rPr>
        <w:t>8. Итоги</w:t>
      </w:r>
    </w:p>
    <w:p w:rsidR="00AA4762" w:rsidRDefault="00000000">
      <w:r w:rsidRPr="004B668B">
        <w:rPr>
          <w:lang w:val="ru-RU"/>
        </w:rPr>
        <w:t xml:space="preserve">• </w:t>
      </w:r>
      <w:r>
        <w:t>MQTT</w:t>
      </w:r>
      <w:r w:rsidRPr="004B668B">
        <w:rPr>
          <w:lang w:val="ru-RU"/>
        </w:rPr>
        <w:t xml:space="preserve"> — основной протокол </w:t>
      </w:r>
      <w:r>
        <w:t>pub</w:t>
      </w:r>
      <w:r w:rsidRPr="004B668B">
        <w:rPr>
          <w:lang w:val="ru-RU"/>
        </w:rPr>
        <w:t>/</w:t>
      </w:r>
      <w:r>
        <w:t>sub</w:t>
      </w:r>
      <w:r w:rsidRPr="004B668B">
        <w:rPr>
          <w:lang w:val="ru-RU"/>
        </w:rPr>
        <w:t xml:space="preserve"> для </w:t>
      </w:r>
      <w:r>
        <w:t>IoT</w:t>
      </w:r>
      <w:r w:rsidRPr="004B668B">
        <w:rPr>
          <w:lang w:val="ru-RU"/>
        </w:rPr>
        <w:t xml:space="preserve">: </w:t>
      </w:r>
      <w:r>
        <w:t>topics</w:t>
      </w:r>
      <w:r w:rsidRPr="004B668B">
        <w:rPr>
          <w:lang w:val="ru-RU"/>
        </w:rPr>
        <w:t xml:space="preserve">, </w:t>
      </w:r>
      <w:r>
        <w:t>QoS</w:t>
      </w:r>
      <w:r w:rsidRPr="004B668B">
        <w:rPr>
          <w:lang w:val="ru-RU"/>
        </w:rPr>
        <w:t xml:space="preserve">, </w:t>
      </w:r>
      <w:r>
        <w:t>retained</w:t>
      </w:r>
      <w:r w:rsidRPr="004B668B">
        <w:rPr>
          <w:lang w:val="ru-RU"/>
        </w:rPr>
        <w:t xml:space="preserve">, </w:t>
      </w:r>
      <w:r>
        <w:t>LWT</w:t>
      </w:r>
      <w:r w:rsidRPr="004B668B">
        <w:rPr>
          <w:lang w:val="ru-RU"/>
        </w:rPr>
        <w:t>.</w:t>
      </w:r>
      <w:r w:rsidRPr="004B668B">
        <w:rPr>
          <w:lang w:val="ru-RU"/>
        </w:rPr>
        <w:br/>
        <w:t xml:space="preserve">• </w:t>
      </w:r>
      <w:r>
        <w:t>ACL</w:t>
      </w:r>
      <w:r w:rsidRPr="004B668B">
        <w:rPr>
          <w:lang w:val="ru-RU"/>
        </w:rPr>
        <w:t xml:space="preserve"> + </w:t>
      </w:r>
      <w:r>
        <w:t>TLS</w:t>
      </w:r>
      <w:r w:rsidRPr="004B668B">
        <w:rPr>
          <w:lang w:val="ru-RU"/>
        </w:rPr>
        <w:t>/</w:t>
      </w:r>
      <w:r>
        <w:t>mTLS</w:t>
      </w:r>
      <w:r w:rsidRPr="004B668B">
        <w:rPr>
          <w:lang w:val="ru-RU"/>
        </w:rPr>
        <w:t xml:space="preserve"> — основа безопасности брокера.</w:t>
      </w:r>
      <w:r w:rsidRPr="004B668B">
        <w:rPr>
          <w:lang w:val="ru-RU"/>
        </w:rPr>
        <w:br/>
        <w:t>• Очереди — для распределения задач; стриминг — для журнала событий и аналитики.</w:t>
      </w:r>
      <w:r w:rsidRPr="004B668B">
        <w:rPr>
          <w:lang w:val="ru-RU"/>
        </w:rPr>
        <w:br/>
      </w:r>
      <w:r>
        <w:t>• Практическая связка: MQTT ingress → (bridge) → Kafka/Pulsar → stream processing → storage/analytics.</w:t>
      </w:r>
    </w:p>
    <w:p w:rsidR="00AA4762" w:rsidRPr="004B668B" w:rsidRDefault="00000000">
      <w:pPr>
        <w:pStyle w:val="21"/>
        <w:rPr>
          <w:lang w:val="ru-RU"/>
        </w:rPr>
      </w:pPr>
      <w:r w:rsidRPr="004B668B">
        <w:rPr>
          <w:lang w:val="ru-RU"/>
        </w:rPr>
        <w:t>Самопроверка (6 вопросов)</w:t>
      </w:r>
    </w:p>
    <w:p w:rsidR="00AA4762" w:rsidRPr="004B668B" w:rsidRDefault="00000000">
      <w:pPr>
        <w:rPr>
          <w:lang w:val="ru-RU"/>
        </w:rPr>
      </w:pPr>
      <w:r w:rsidRPr="004B668B">
        <w:rPr>
          <w:lang w:val="ru-RU"/>
        </w:rPr>
        <w:t xml:space="preserve">• Зачем брокер сообщений нужен в </w:t>
      </w:r>
      <w:r>
        <w:t>IoT</w:t>
      </w:r>
      <w:r w:rsidRPr="004B668B">
        <w:rPr>
          <w:lang w:val="ru-RU"/>
        </w:rPr>
        <w:t xml:space="preserve"> и что он “развязывает”?</w:t>
      </w:r>
    </w:p>
    <w:p w:rsidR="00AA4762" w:rsidRPr="004B668B" w:rsidRDefault="00000000">
      <w:pPr>
        <w:rPr>
          <w:lang w:val="ru-RU"/>
        </w:rPr>
      </w:pPr>
      <w:r w:rsidRPr="004B668B">
        <w:rPr>
          <w:lang w:val="ru-RU"/>
        </w:rPr>
        <w:t xml:space="preserve">• Как выбрать </w:t>
      </w:r>
      <w:r>
        <w:t>QoS</w:t>
      </w:r>
      <w:r w:rsidRPr="004B668B">
        <w:rPr>
          <w:lang w:val="ru-RU"/>
        </w:rPr>
        <w:t xml:space="preserve"> для телеметрии, алармов и команд?</w:t>
      </w:r>
    </w:p>
    <w:p w:rsidR="00AA4762" w:rsidRPr="004B668B" w:rsidRDefault="00000000">
      <w:pPr>
        <w:rPr>
          <w:lang w:val="ru-RU"/>
        </w:rPr>
      </w:pPr>
      <w:r w:rsidRPr="004B668B">
        <w:rPr>
          <w:lang w:val="ru-RU"/>
        </w:rPr>
        <w:t xml:space="preserve">• Что такое </w:t>
      </w:r>
      <w:r>
        <w:t>retained</w:t>
      </w:r>
      <w:r w:rsidRPr="004B668B">
        <w:rPr>
          <w:lang w:val="ru-RU"/>
        </w:rPr>
        <w:t xml:space="preserve"> и чем он отличается от истории?</w:t>
      </w:r>
    </w:p>
    <w:p w:rsidR="00AA4762" w:rsidRPr="004B668B" w:rsidRDefault="00000000">
      <w:pPr>
        <w:rPr>
          <w:lang w:val="ru-RU"/>
        </w:rPr>
      </w:pPr>
      <w:r w:rsidRPr="004B668B">
        <w:rPr>
          <w:lang w:val="ru-RU"/>
        </w:rPr>
        <w:t xml:space="preserve">• Как строить </w:t>
      </w:r>
      <w:r>
        <w:t>topic</w:t>
      </w:r>
      <w:r w:rsidRPr="004B668B">
        <w:rPr>
          <w:lang w:val="ru-RU"/>
        </w:rPr>
        <w:t>‑иерархию для производства (пример)?</w:t>
      </w:r>
    </w:p>
    <w:p w:rsidR="00AA4762" w:rsidRPr="004B668B" w:rsidRDefault="00000000">
      <w:pPr>
        <w:rPr>
          <w:lang w:val="ru-RU"/>
        </w:rPr>
      </w:pPr>
      <w:r w:rsidRPr="004B668B">
        <w:rPr>
          <w:lang w:val="ru-RU"/>
        </w:rPr>
        <w:t xml:space="preserve">• Что такое </w:t>
      </w:r>
      <w:r>
        <w:t>ACL</w:t>
      </w:r>
      <w:r w:rsidRPr="004B668B">
        <w:rPr>
          <w:lang w:val="ru-RU"/>
        </w:rPr>
        <w:t xml:space="preserve"> и почему без него небезопасно?</w:t>
      </w:r>
    </w:p>
    <w:p w:rsidR="00AA4762" w:rsidRPr="004B668B" w:rsidRDefault="00000000">
      <w:pPr>
        <w:rPr>
          <w:lang w:val="ru-RU"/>
        </w:rPr>
      </w:pPr>
      <w:r w:rsidRPr="004B668B">
        <w:rPr>
          <w:lang w:val="ru-RU"/>
        </w:rPr>
        <w:t>• В чём концептуальная разница между очередями и стримингом?</w:t>
      </w:r>
    </w:p>
    <w:sectPr w:rsidR="00AA4762" w:rsidRPr="004B66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4418052">
    <w:abstractNumId w:val="8"/>
  </w:num>
  <w:num w:numId="2" w16cid:durableId="670372964">
    <w:abstractNumId w:val="6"/>
  </w:num>
  <w:num w:numId="3" w16cid:durableId="1274629325">
    <w:abstractNumId w:val="5"/>
  </w:num>
  <w:num w:numId="4" w16cid:durableId="677854274">
    <w:abstractNumId w:val="4"/>
  </w:num>
  <w:num w:numId="5" w16cid:durableId="1905525753">
    <w:abstractNumId w:val="7"/>
  </w:num>
  <w:num w:numId="6" w16cid:durableId="1762410931">
    <w:abstractNumId w:val="3"/>
  </w:num>
  <w:num w:numId="7" w16cid:durableId="2119182915">
    <w:abstractNumId w:val="2"/>
  </w:num>
  <w:num w:numId="8" w16cid:durableId="1074083028">
    <w:abstractNumId w:val="1"/>
  </w:num>
  <w:num w:numId="9" w16cid:durableId="117233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4B668B"/>
    <w:rsid w:val="00AA1D8D"/>
    <w:rsid w:val="00AA4762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2026-01-11T06:47:00Z</dcterms:created>
  <dcterms:modified xsi:type="dcterms:W3CDTF">2026-01-11T06:47:00Z</dcterms:modified>
  <cp:category/>
</cp:coreProperties>
</file>